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0279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1058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Ефремовой Натальи Викторовны,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Ефремовой Н.В.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05.12.2024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Ефремову Наталью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0279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3735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2rplc-29">
    <w:name w:val="cat-UserDefined grp-3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9045-D1EC-49E0-A716-7E1F84713BD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